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86547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МО "Акушинский"</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"Цугнинская СОШ им. Гаджимурадова М.М."</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Сайдиева С.К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Приказ№64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Рабаданова Р.К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Приказ№64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Сулайбанов Р.Ш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64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 05.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1101658)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Цугни</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865475" w:id="5"/>
    <w:p>
      <w:pPr>
        <w:sectPr>
          <w:pgSz w:w="11906" w:h="16383" w:orient="portrait"/>
        </w:sectPr>
      </w:pPr>
    </w:p>
    <w:bookmarkEnd w:id="5"/>
    <w:bookmarkEnd w:id="0"/>
    <w:bookmarkStart w:name="block-786547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7865477" w:id="8"/>
    <w:p>
      <w:pPr>
        <w:sectPr>
          <w:pgSz w:w="11906" w:h="16383" w:orient="portrait"/>
        </w:sectPr>
      </w:pPr>
    </w:p>
    <w:bookmarkEnd w:id="8"/>
    <w:bookmarkEnd w:id="6"/>
    <w:bookmarkStart w:name="block-786547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7865470" w:id="10"/>
    <w:p>
      <w:pPr>
        <w:sectPr>
          <w:pgSz w:w="11906" w:h="16383" w:orient="portrait"/>
        </w:sectPr>
      </w:pPr>
    </w:p>
    <w:bookmarkEnd w:id="10"/>
    <w:bookmarkEnd w:id="9"/>
    <w:bookmarkStart w:name="block-7865471"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7865471" w:id="12"/>
    <w:p>
      <w:pPr>
        <w:sectPr>
          <w:pgSz w:w="11906" w:h="16383" w:orient="portrait"/>
        </w:sectPr>
      </w:pPr>
    </w:p>
    <w:bookmarkEnd w:id="12"/>
    <w:bookmarkEnd w:id="11"/>
    <w:bookmarkStart w:name="block-7865472"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bookmarkStart w:name="block-7865472" w:id="14"/>
    <w:p>
      <w:pPr>
        <w:sectPr>
          <w:pgSz w:w="16383" w:h="11906" w:orient="landscape"/>
        </w:sectPr>
      </w:pPr>
    </w:p>
    <w:bookmarkEnd w:id="14"/>
    <w:bookmarkEnd w:id="13"/>
    <w:bookmarkStart w:name="block-7865473"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865473" w:id="16"/>
    <w:p>
      <w:pPr>
        <w:sectPr>
          <w:pgSz w:w="16383" w:h="11906" w:orient="landscape"/>
        </w:sectPr>
      </w:pPr>
    </w:p>
    <w:bookmarkEnd w:id="16"/>
    <w:bookmarkEnd w:id="15"/>
    <w:bookmarkStart w:name="block-7865474"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865474" w:id="18"/>
    <w:p>
      <w:pPr>
        <w:sectPr>
          <w:pgSz w:w="16383" w:h="11906" w:orient="landscape"/>
        </w:sectPr>
      </w:pPr>
    </w:p>
    <w:bookmarkEnd w:id="18"/>
    <w:bookmarkEnd w:id="17"/>
    <w:bookmarkStart w:name="block-7865476"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865476"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